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D5980" w14:textId="77777777" w:rsidR="00DA00A0" w:rsidRDefault="008054B0" w:rsidP="00B0290A">
      <w:pPr>
        <w:pStyle w:val="Title"/>
        <w:spacing w:before="240"/>
      </w:pPr>
      <w:r>
        <w:t>The Schools Bill: A Direct Threat to Torah Chinuch and Parental Rights in the UK</w:t>
      </w:r>
    </w:p>
    <w:p w14:paraId="30D8850E" w14:textId="77777777" w:rsidR="00877450" w:rsidRDefault="008054B0" w:rsidP="00877450">
      <w:pPr>
        <w:spacing w:after="0"/>
      </w:pPr>
      <w:r>
        <w:t>Compiled with sourced examples and legal references for Rabbonim and communal leaders</w:t>
      </w:r>
      <w:r>
        <w:br/>
      </w:r>
    </w:p>
    <w:p w14:paraId="04DEB6E7" w14:textId="2AA25661" w:rsidR="00DA00A0" w:rsidRPr="00877450" w:rsidRDefault="008054B0" w:rsidP="00877450">
      <w:pPr>
        <w:rPr>
          <w:b/>
          <w:bCs/>
        </w:rPr>
      </w:pPr>
      <w:r w:rsidRPr="00877450">
        <w:rPr>
          <w:b/>
          <w:bCs/>
        </w:rPr>
        <w:t>Introduction: Why This Is Not Just Another Bill</w:t>
      </w:r>
    </w:p>
    <w:p w14:paraId="6F1B80ED" w14:textId="58CBB276" w:rsidR="00DA00A0" w:rsidRDefault="008054B0">
      <w:r>
        <w:t>Over the past few weeks, there has been growing discussion around the proposed Children</w:t>
      </w:r>
      <w:r w:rsidR="00B10E67">
        <w:t>’</w:t>
      </w:r>
      <w:r>
        <w:t>s Wellbeing and Schools Bill. Many individuals across our kehillos have expressed concern and taken action—including signing declarations and spreading awareness.</w:t>
      </w:r>
      <w:r>
        <w:br/>
      </w:r>
      <w:r>
        <w:br/>
        <w:t>Yet it has become clear that the depth of this Bill</w:t>
      </w:r>
      <w:r w:rsidR="00B10E67">
        <w:t>’</w:t>
      </w:r>
      <w:r>
        <w:t>s implications has not been fully appreciated by the wider Torah-observant public. This is not a mere amendment to education policy. It is a direct and systemic threat to Torah education, challenging the halachic, communal, and constitutional foundations of chinuch as we know it.</w:t>
      </w:r>
      <w:r>
        <w:br/>
      </w:r>
      <w:r>
        <w:br/>
        <w:t>This document aims to present irrefutable background, detailed examples, and verifiable legal sources to equip our leadership with the clarity and urgency this moment demands.</w:t>
      </w:r>
    </w:p>
    <w:p w14:paraId="0D2DE91B" w14:textId="77777777" w:rsidR="00DA00A0" w:rsidRDefault="008054B0">
      <w:pPr>
        <w:pStyle w:val="Heading1"/>
      </w:pPr>
      <w:r>
        <w:t>I. Setting the Stage: A History of Overreach</w:t>
      </w:r>
    </w:p>
    <w:p w14:paraId="35545E97" w14:textId="77777777" w:rsidR="00DA00A0" w:rsidRDefault="008054B0">
      <w:pPr>
        <w:pStyle w:val="Heading2"/>
      </w:pPr>
      <w:r>
        <w:t>1. Government vs Parents: The RSE Consultation Betrayal</w:t>
      </w:r>
    </w:p>
    <w:p w14:paraId="00BDA006" w14:textId="1EB14699" w:rsidR="00DA00A0" w:rsidRDefault="008054B0">
      <w:r>
        <w:t>In 2018–2019, the Department for Education invited public consultation on its proposed RSE curriculum. Thousands of religious parents responded, opposing compulsory teaching of content that contradicted their values.</w:t>
      </w:r>
      <w:r>
        <w:br/>
      </w:r>
      <w:r>
        <w:br/>
        <w:t>The official government response, published in April 2019, was shocking:</w:t>
      </w:r>
      <w:r>
        <w:br/>
      </w:r>
      <w:r>
        <w:br/>
      </w:r>
      <w:r w:rsidRPr="00B10E67">
        <w:rPr>
          <w:i/>
          <w:iCs/>
        </w:rPr>
        <w:t>“The UK is a signatory to the UN Convention on the Rights of the Child... It does not believe that the guidance is in breach of Article 14 (child</w:t>
      </w:r>
      <w:r w:rsidR="00B10E67">
        <w:rPr>
          <w:i/>
          <w:iCs/>
        </w:rPr>
        <w:t>’</w:t>
      </w:r>
      <w:r w:rsidRPr="00B10E67">
        <w:rPr>
          <w:i/>
          <w:iCs/>
        </w:rPr>
        <w:t>s freedom of religion)... The article does not impose an absolute prohibition on the government from stipulating what independent schools should teach—even where that would conflict with a parent</w:t>
      </w:r>
      <w:r w:rsidR="00B10E67">
        <w:rPr>
          <w:i/>
          <w:iCs/>
        </w:rPr>
        <w:t>’</w:t>
      </w:r>
      <w:r w:rsidRPr="00B10E67">
        <w:rPr>
          <w:i/>
          <w:iCs/>
        </w:rPr>
        <w:t>s faith or belief.”</w:t>
      </w:r>
      <w:r w:rsidRPr="00B10E67">
        <w:rPr>
          <w:i/>
          <w:iCs/>
        </w:rPr>
        <w:br/>
      </w:r>
      <w:r>
        <w:t>— DfE, Operating the Independent School Regulatory System Consultation Response, April 2019, Q3 &amp; Q7</w:t>
      </w:r>
      <w:r>
        <w:br/>
      </w:r>
      <w:r>
        <w:br/>
      </w:r>
      <w:r w:rsidRPr="00B10E67">
        <w:rPr>
          <w:b/>
          <w:bCs/>
        </w:rPr>
        <w:t>Summary</w:t>
      </w:r>
      <w:r>
        <w:t>: The DfE openly declared that parents</w:t>
      </w:r>
      <w:r w:rsidR="00B10E67">
        <w:t>’</w:t>
      </w:r>
      <w:r>
        <w:t xml:space="preserve"> religious objections carry no legal weight when set against government-imposed curricula.</w:t>
      </w:r>
    </w:p>
    <w:p w14:paraId="05B0BF81" w14:textId="77777777" w:rsidR="00DA00A0" w:rsidRDefault="008054B0">
      <w:pPr>
        <w:pStyle w:val="Heading2"/>
      </w:pPr>
      <w:r>
        <w:lastRenderedPageBreak/>
        <w:t>2. Wales 2022: LGBTQ Education for Toddlers</w:t>
      </w:r>
    </w:p>
    <w:p w14:paraId="68AF699D" w14:textId="2521CBFC" w:rsidR="00DA00A0" w:rsidRDefault="008054B0" w:rsidP="00C83152">
      <w:r>
        <w:t xml:space="preserve">In December 2022, the Welsh Government enacted a new curriculum mandating LGBTQ+ education for all children—including those as young as three years old. </w:t>
      </w:r>
      <w:r w:rsidRPr="002A111B">
        <w:rPr>
          <w:b/>
          <w:bCs/>
        </w:rPr>
        <w:t>This was despite 90% of parents opposing</w:t>
      </w:r>
      <w:r>
        <w:t xml:space="preserve"> the change </w:t>
      </w:r>
      <w:r w:rsidRPr="002A111B">
        <w:rPr>
          <w:b/>
          <w:bCs/>
        </w:rPr>
        <w:t>during public consultation</w:t>
      </w:r>
      <w:r>
        <w:t>.</w:t>
      </w:r>
      <w:r>
        <w:br/>
      </w:r>
      <w:r>
        <w:br/>
        <w:t>When challenged in the High Court, the government prevailed. The court held that the state</w:t>
      </w:r>
      <w:r w:rsidR="00B10E67">
        <w:t>’</w:t>
      </w:r>
      <w:r>
        <w:t>s vision of education overrides parents</w:t>
      </w:r>
      <w:r w:rsidR="00B10E67">
        <w:t>’</w:t>
      </w:r>
      <w:r>
        <w:t xml:space="preserve"> moral and religious values.</w:t>
      </w:r>
      <w:r>
        <w:br/>
      </w:r>
      <w:r>
        <w:br/>
      </w:r>
      <w:r w:rsidR="00C83152" w:rsidRPr="00C83152">
        <w:t xml:space="preserve">The parental right to withdraw their children from certain sensitive curriculum areas has been removed from the law. Themes relating to identity, relationships, and LGBTQ+ issues are now embedded </w:t>
      </w:r>
      <w:r w:rsidR="00C83152" w:rsidRPr="002A111B">
        <w:rPr>
          <w:b/>
          <w:bCs/>
        </w:rPr>
        <w:t>across the entire curriculum</w:t>
      </w:r>
      <w:r w:rsidR="00C83152" w:rsidRPr="00C83152">
        <w:t>.</w:t>
      </w:r>
      <w:r>
        <w:br/>
        <w:t>— Public Child Protection Wales v Welsh Government, 22 December 2022</w:t>
      </w:r>
    </w:p>
    <w:p w14:paraId="2C73A8C0" w14:textId="55D5D6EF" w:rsidR="00DA00A0" w:rsidRDefault="008054B0">
      <w:pPr>
        <w:pStyle w:val="Heading2"/>
      </w:pPr>
      <w:r>
        <w:t xml:space="preserve">3. Targeting Torah Chinuch Through </w:t>
      </w:r>
      <w:r w:rsidR="00B10E67">
        <w:t>‘</w:t>
      </w:r>
      <w:r>
        <w:t>Safeguarding</w:t>
      </w:r>
      <w:r w:rsidR="00B10E67">
        <w:t>’</w:t>
      </w:r>
    </w:p>
    <w:p w14:paraId="6C1D99E0" w14:textId="1382A26E" w:rsidR="00DA00A0" w:rsidRDefault="008054B0">
      <w:r>
        <w:t>Safeguarding has been repurposed by authorities to pressure schools into compliance under the pretext of “child welfare.” But some safeguarding materials are explicitly indecent and deeply inappropriate for religious educators.</w:t>
      </w:r>
      <w:r>
        <w:br/>
      </w:r>
      <w:r>
        <w:br/>
        <w:t>A senior Gateshead Rosh Yeshiva</w:t>
      </w:r>
      <w:r w:rsidR="002A111B">
        <w:t xml:space="preserve"> was shown </w:t>
      </w:r>
      <w:r>
        <w:t>that safeguarding materials distributed by authorities were spiritually corrosive. One communal askan noted that Ofsted inspectors had suggested removing signs of religious identity (e.g., tzitzis, peyos), cutting morning Torah learning, and introducing mixed classes—all without putting anything in writing.</w:t>
      </w:r>
    </w:p>
    <w:p w14:paraId="46A51532" w14:textId="77777777" w:rsidR="00DA00A0" w:rsidRDefault="008054B0">
      <w:pPr>
        <w:pStyle w:val="Heading2"/>
      </w:pPr>
      <w:r>
        <w:t>4. Using Bureaucracy and Finance to Enforce Compliance</w:t>
      </w:r>
    </w:p>
    <w:p w14:paraId="462AEB84" w14:textId="77777777" w:rsidR="00DA00A0" w:rsidRDefault="008054B0">
      <w:r>
        <w:t>Independent Jewish schools are under significant financial strain. One menahel reported £300,000 in non-recoverable business rates for three buildings. Another school, which refused to comply with LGBTQ+ teaching mandates, received building code violations totaling over £100,000 in required repairs.</w:t>
      </w:r>
      <w:r>
        <w:br/>
      </w:r>
      <w:r>
        <w:br/>
        <w:t>Every failed inspection now brings with it a re-inspection fee in the thousands—targeting non-compliant mosdos disproportionately.</w:t>
      </w:r>
    </w:p>
    <w:p w14:paraId="779A0450" w14:textId="23E1A8B3" w:rsidR="00DA00A0" w:rsidRDefault="008054B0">
      <w:pPr>
        <w:pStyle w:val="Heading1"/>
      </w:pPr>
      <w:r>
        <w:t>II. The Children</w:t>
      </w:r>
      <w:r w:rsidR="00B10E67">
        <w:t>’</w:t>
      </w:r>
      <w:r>
        <w:t>s Wellbeing and Schools Bill: A Strategic Hammer Blow</w:t>
      </w:r>
    </w:p>
    <w:p w14:paraId="6AA45756" w14:textId="29461DC0" w:rsidR="00DA00A0" w:rsidRDefault="008054B0">
      <w:r>
        <w:t>The Bill expands state power by criminalising unregistered educational settings—including many yeshiva ketanas and home-based learning setups.</w:t>
      </w:r>
      <w:r>
        <w:br/>
      </w:r>
      <w:r>
        <w:br/>
      </w:r>
      <w:r w:rsidRPr="00B10E67">
        <w:rPr>
          <w:b/>
          <w:bCs/>
        </w:rPr>
        <w:t>Key Provisions</w:t>
      </w:r>
      <w:r>
        <w:t>:</w:t>
      </w:r>
      <w:r>
        <w:br/>
        <w:t>- Home education subject to Ofsted-style scrutiny.</w:t>
      </w:r>
      <w:r>
        <w:br/>
        <w:t>- Compulsory registration for all parents with timetables, curriculum details, and tutor information.</w:t>
      </w:r>
      <w:r>
        <w:br/>
        <w:t>- Local authority can deny registration based on family status (e.g., SEND plans, social work involvement).</w:t>
      </w:r>
      <w:r>
        <w:br/>
      </w:r>
      <w:r>
        <w:lastRenderedPageBreak/>
        <w:t xml:space="preserve">- Ambiguous </w:t>
      </w:r>
      <w:r w:rsidR="00B10E67">
        <w:t>‘</w:t>
      </w:r>
      <w:r>
        <w:t>suitable education</w:t>
      </w:r>
      <w:r w:rsidR="00B10E67">
        <w:t>’</w:t>
      </w:r>
      <w:r>
        <w:t xml:space="preserve"> definition enables arbitrary decisions by local authorities.</w:t>
      </w:r>
      <w:r>
        <w:br/>
        <w:t>- Section 436C(3) allows for open-ended data collection from families.</w:t>
      </w:r>
      <w:r>
        <w:br/>
        <w:t xml:space="preserve">- Section 436E </w:t>
      </w:r>
      <w:proofErr w:type="spellStart"/>
      <w:r>
        <w:t>analysed</w:t>
      </w:r>
      <w:proofErr w:type="spellEnd"/>
      <w:r>
        <w:t xml:space="preserve"> by Aidan O</w:t>
      </w:r>
      <w:r w:rsidR="00B10E67">
        <w:t>’</w:t>
      </w:r>
      <w:r>
        <w:t>Neill KC: discriminatory, invasive, and likely unlawful under existing rights frameworks.</w:t>
      </w:r>
    </w:p>
    <w:p w14:paraId="3DB77C32" w14:textId="77777777" w:rsidR="00DA00A0" w:rsidRDefault="008054B0">
      <w:pPr>
        <w:pStyle w:val="Heading1"/>
      </w:pPr>
      <w:r>
        <w:t>III. The New Education Bill Could Undermine Home Education and Family Autonomy</w:t>
      </w:r>
    </w:p>
    <w:p w14:paraId="432470F7" w14:textId="1BD2F6C5" w:rsidR="00DA00A0" w:rsidRDefault="008054B0">
      <w:r>
        <w:t>The UK government</w:t>
      </w:r>
      <w:r w:rsidR="00B10E67">
        <w:t>’</w:t>
      </w:r>
      <w:r>
        <w:t>s proposed Children</w:t>
      </w:r>
      <w:r w:rsidR="00B10E67">
        <w:t>’</w:t>
      </w:r>
      <w:r>
        <w:t>s Wellbeing and Schools Bill introduces sweeping powers for local authorities over how and where children are educated. The consequences for family autonomy and religious liberty are severe, especially for parents seeking to homeschool their children or raise them in Torah values.</w:t>
      </w:r>
    </w:p>
    <w:p w14:paraId="680E95A9" w14:textId="5236BED1" w:rsidR="00DA00A0" w:rsidRDefault="008054B0">
      <w:pPr>
        <w:pStyle w:val="Heading2"/>
      </w:pPr>
      <w:r>
        <w:t xml:space="preserve">Vague Standard of </w:t>
      </w:r>
      <w:r w:rsidR="00B10E67">
        <w:t>‘</w:t>
      </w:r>
      <w:r>
        <w:t>Suitable Education</w:t>
      </w:r>
      <w:r w:rsidR="00B10E67">
        <w:t>’</w:t>
      </w:r>
    </w:p>
    <w:p w14:paraId="12905DBF" w14:textId="2E50250D" w:rsidR="00DA00A0" w:rsidRDefault="008054B0">
      <w:r>
        <w:t xml:space="preserve">The Bill repeatedly requires that parents must prove their child is receiving a </w:t>
      </w:r>
      <w:r w:rsidR="00B10E67">
        <w:t>‘</w:t>
      </w:r>
      <w:r>
        <w:t>suitable education</w:t>
      </w:r>
      <w:r w:rsidR="00B10E67">
        <w:t>’</w:t>
      </w:r>
      <w:r>
        <w:t xml:space="preserve">. However, it does not define what </w:t>
      </w:r>
      <w:r w:rsidR="00B10E67">
        <w:t>‘</w:t>
      </w:r>
      <w:r>
        <w:t>suitable</w:t>
      </w:r>
      <w:r w:rsidR="00B10E67">
        <w:t>’</w:t>
      </w:r>
      <w:r>
        <w:t xml:space="preserve"> means. This leaves the interpretation entirely to local authorities, who can apply their own standards.</w:t>
      </w:r>
      <w:r>
        <w:br/>
      </w:r>
      <w:r>
        <w:br/>
        <w:t xml:space="preserve">For example, LAs have previously criticised Orthodox Jewish schools for not offering LGBT education. Under the new law, the same reasoning could be used to deny a parent the right to homeschool, claiming their child is not being prepared for </w:t>
      </w:r>
      <w:r w:rsidR="00B10E67">
        <w:t>‘</w:t>
      </w:r>
      <w:r>
        <w:t>life in modern Britain</w:t>
      </w:r>
      <w:r w:rsidR="00B10E67">
        <w:t>’</w:t>
      </w:r>
      <w:r>
        <w:t>.</w:t>
      </w:r>
    </w:p>
    <w:p w14:paraId="47692AB3" w14:textId="77777777" w:rsidR="00DA00A0" w:rsidRDefault="008054B0">
      <w:r>
        <w:t>Section 436C(3) explicitly states:</w:t>
      </w:r>
      <w:r>
        <w:br/>
      </w:r>
      <w:r w:rsidRPr="00B10E67">
        <w:rPr>
          <w:i/>
          <w:iCs/>
        </w:rPr>
        <w:t>“A register under section 436B may also contain any other information the local authority considers appropriate.”</w:t>
      </w:r>
      <w:r>
        <w:br/>
      </w:r>
      <w:r>
        <w:br/>
        <w:t>This enables LAs to demand unlimited personal and educational information, without clear limits or oversight.</w:t>
      </w:r>
    </w:p>
    <w:p w14:paraId="2897E55A" w14:textId="77777777" w:rsidR="00DA00A0" w:rsidRDefault="008054B0">
      <w:pPr>
        <w:pStyle w:val="Heading2"/>
      </w:pPr>
      <w:r>
        <w:t>Restrictions on Parental Choice</w:t>
      </w:r>
    </w:p>
    <w:p w14:paraId="66467CBE" w14:textId="5AFC77A3" w:rsidR="00DA00A0" w:rsidRDefault="008054B0">
      <w:r>
        <w:t>The Bill introduces alarming limits on a parent</w:t>
      </w:r>
      <w:r w:rsidR="00B10E67">
        <w:t>’</w:t>
      </w:r>
      <w:r>
        <w:t xml:space="preserve">s right to withdraw their child from school. In many instances, especially where a child has an EHC plan (e.g., autism or ADHD), parental rights are restricted. </w:t>
      </w:r>
      <w:r w:rsidR="002A111B">
        <w:t>Oddly</w:t>
      </w:r>
      <w:r>
        <w:t>, these are precisely the children for whom many parents seek customised support through homeschooling.</w:t>
      </w:r>
    </w:p>
    <w:p w14:paraId="392C7711" w14:textId="20E41A78" w:rsidR="00DA00A0" w:rsidRDefault="008054B0">
      <w:r>
        <w:t>Worse still, if a family is under investigation by social services—even for unfounded or malicious claims—the right to homeschool is automatically revoked. This opens the door to abuse: anyone can trigger an investigation, removing a parent</w:t>
      </w:r>
      <w:r w:rsidR="00B10E67">
        <w:t>’</w:t>
      </w:r>
      <w:r>
        <w:t>s legal</w:t>
      </w:r>
      <w:r w:rsidR="002A111B">
        <w:t xml:space="preserve"> freedom </w:t>
      </w:r>
      <w:r>
        <w:t>regardless of guilt or evidence.</w:t>
      </w:r>
    </w:p>
    <w:p w14:paraId="79E08C2E" w14:textId="77777777" w:rsidR="00DA00A0" w:rsidRDefault="008054B0">
      <w:pPr>
        <w:pStyle w:val="Heading2"/>
      </w:pPr>
      <w:r>
        <w:t>Mandatory Home Education Register</w:t>
      </w:r>
    </w:p>
    <w:p w14:paraId="366ECC14" w14:textId="77777777" w:rsidR="00DA00A0" w:rsidRDefault="008054B0">
      <w:r>
        <w:t>Parents will be legally required to:</w:t>
      </w:r>
      <w:r>
        <w:br/>
        <w:t>- Register with local authorities.</w:t>
      </w:r>
      <w:r>
        <w:br/>
        <w:t>- Provide highly detailed reports about who teaches their child, for how long, and where.</w:t>
      </w:r>
      <w:r>
        <w:br/>
      </w:r>
      <w:r>
        <w:lastRenderedPageBreak/>
        <w:t>- Report any changes to these arrangements within 15 days.</w:t>
      </w:r>
      <w:r>
        <w:br/>
      </w:r>
      <w:r>
        <w:br/>
        <w:t>The required level of detail is extremely intrusive and disproportionate.</w:t>
      </w:r>
    </w:p>
    <w:p w14:paraId="5397EF69" w14:textId="708D3684" w:rsidR="00DA00A0" w:rsidRDefault="008054B0">
      <w:r>
        <w:t>According to King</w:t>
      </w:r>
      <w:r w:rsidR="00B10E67">
        <w:t>’</w:t>
      </w:r>
      <w:r>
        <w:t>s Counsel Aidan O</w:t>
      </w:r>
      <w:r w:rsidR="00B10E67">
        <w:t>’</w:t>
      </w:r>
      <w:r>
        <w:t>Neill (from legal opinion):</w:t>
      </w:r>
      <w:r>
        <w:br/>
      </w:r>
      <w:r>
        <w:br/>
      </w:r>
      <w:r w:rsidRPr="00CD4D76">
        <w:rPr>
          <w:i/>
          <w:iCs/>
        </w:rPr>
        <w:t>“Home-educating parents are required to reveal to the state, for inclusion on a register, the level of information that is not held on school-attending children. If a home-educated child receives private music, maths or sports tuition, the parents must provide the tutor</w:t>
      </w:r>
      <w:r w:rsidR="00B10E67">
        <w:rPr>
          <w:i/>
          <w:iCs/>
        </w:rPr>
        <w:t>’</w:t>
      </w:r>
      <w:r w:rsidRPr="00CD4D76">
        <w:rPr>
          <w:i/>
          <w:iCs/>
        </w:rPr>
        <w:t>s name, address, and duration of teaching. This is clearly discriminatory.”</w:t>
      </w:r>
    </w:p>
    <w:p w14:paraId="06C86850" w14:textId="7444D78F" w:rsidR="00DA00A0" w:rsidRDefault="00FC0140">
      <w:r>
        <w:t xml:space="preserve">He also mentions that religious </w:t>
      </w:r>
      <w:r w:rsidR="008054B0">
        <w:t>instruction is not exempted</w:t>
      </w:r>
      <w:r>
        <w:t xml:space="preserve"> from being classed as education</w:t>
      </w:r>
      <w:r w:rsidR="008054B0">
        <w:t>. For instance, parents would need to report:</w:t>
      </w:r>
      <w:r w:rsidR="008054B0">
        <w:br/>
        <w:t>- That a child attends Sunday School or Cheder.</w:t>
      </w:r>
      <w:r w:rsidR="008054B0">
        <w:br/>
        <w:t>- The names and addresses of the teachers.</w:t>
      </w:r>
      <w:r w:rsidR="008054B0">
        <w:br/>
        <w:t>- The full postal address of the location.</w:t>
      </w:r>
      <w:r w:rsidR="008054B0">
        <w:br/>
      </w:r>
      <w:r w:rsidR="008054B0">
        <w:br/>
        <w:t>This echoes the practices of authoritarian regimes that surveil religious communities under the guise of educational oversight.</w:t>
      </w:r>
    </w:p>
    <w:p w14:paraId="100E7539" w14:textId="7B0C0F66" w:rsidR="00FC0140" w:rsidRDefault="00FC0140">
      <w:r>
        <w:t>Furthermore he says “parents would also have to notify the local authority of any changes of these arrangements within 15 days, i.e. if the tuition stops or any new tuition is started. This would be an ongoing burden of reporting changes in family routine to the state which is not expected of school attending children.”</w:t>
      </w:r>
    </w:p>
    <w:p w14:paraId="18B7B72A" w14:textId="45DD9C4F" w:rsidR="00FC0140" w:rsidRDefault="00FC0140">
      <w:r>
        <w:t>He concludes: “all this is remarkably intrusive. Why should home educating parents have to give the LA such detailed information about the family’s lives. It treats them as a suspect category and the state will hold a high level of sensitive personal data about home-educated children compared to school-attending children.”</w:t>
      </w:r>
    </w:p>
    <w:p w14:paraId="51567E62" w14:textId="77777777" w:rsidR="00DA00A0" w:rsidRDefault="008054B0">
      <w:pPr>
        <w:pStyle w:val="Heading2"/>
      </w:pPr>
      <w:r>
        <w:t>Unreasonable Inspections</w:t>
      </w:r>
    </w:p>
    <w:p w14:paraId="7E3B4DB7" w14:textId="34EF2456" w:rsidR="00DA00A0" w:rsidRDefault="008054B0">
      <w:r>
        <w:t>Section 436H introduces the concept of a Preliminary Notice preceding a School Attendance Order. This grants LAs the right to inspect homes and other locations where a child is taught.</w:t>
      </w:r>
      <w:r>
        <w:br/>
      </w:r>
      <w:r>
        <w:br/>
        <w:t xml:space="preserve">If the LA deems the environment </w:t>
      </w:r>
      <w:r w:rsidR="00B10E67">
        <w:t>‘</w:t>
      </w:r>
      <w:r>
        <w:t>unsuitable</w:t>
      </w:r>
      <w:r w:rsidR="00B10E67">
        <w:t>’</w:t>
      </w:r>
      <w:r>
        <w:t>—be it for size, tidiness, or religious content—it can forcibly compel the child to attend a school approved by the state.</w:t>
      </w:r>
      <w:r>
        <w:br/>
      </w:r>
      <w:r>
        <w:br/>
        <w:t>This represents a full-scale intrusion into family privacy and the negation of a Torah-based home learning framework.</w:t>
      </w:r>
    </w:p>
    <w:p w14:paraId="5551B834" w14:textId="7890737A" w:rsidR="005924F6" w:rsidRDefault="005924F6" w:rsidP="005924F6">
      <w:pPr>
        <w:pStyle w:val="Heading2"/>
      </w:pPr>
      <w:r>
        <w:t>The Attack On Yeshivas</w:t>
      </w:r>
    </w:p>
    <w:p w14:paraId="58AB03FC" w14:textId="3CC8D024" w:rsidR="005924F6" w:rsidRDefault="005924F6" w:rsidP="005924F6">
      <w:r>
        <w:t>The following information is taken from Children’s Wellbeing and Schools Bill - Policy Summary Notes March 2025</w:t>
      </w:r>
    </w:p>
    <w:p w14:paraId="4C24AE6B" w14:textId="703DAFB7" w:rsidR="00C068D6" w:rsidRDefault="00C068D6" w:rsidP="00C068D6">
      <w:pPr>
        <w:pStyle w:val="Subtitle"/>
      </w:pPr>
      <w:r>
        <w:lastRenderedPageBreak/>
        <w:t xml:space="preserve">Yeshivas will Need </w:t>
      </w:r>
      <w:proofErr w:type="spellStart"/>
      <w:r>
        <w:t>Ofsted</w:t>
      </w:r>
      <w:proofErr w:type="spellEnd"/>
      <w:r>
        <w:t xml:space="preserve"> Inspections and will Have to Teach Secular Subjects</w:t>
      </w:r>
    </w:p>
    <w:p w14:paraId="7EE5BBBB" w14:textId="4E495D2C" w:rsidR="005924F6" w:rsidRDefault="00C068D6" w:rsidP="005924F6">
      <w:r w:rsidRPr="00C068D6">
        <w:rPr>
          <w:b/>
          <w:bCs/>
        </w:rPr>
        <w:t>Page 92</w:t>
      </w:r>
      <w:r>
        <w:rPr>
          <w:b/>
          <w:bCs/>
        </w:rPr>
        <w:t>:</w:t>
      </w:r>
      <w:r w:rsidRPr="00C068D6">
        <w:t xml:space="preserve"> </w:t>
      </w:r>
      <w:r w:rsidR="005924F6">
        <w:t xml:space="preserve"> </w:t>
      </w:r>
      <w:r>
        <w:t>S</w:t>
      </w:r>
      <w:r w:rsidR="005924F6">
        <w:t xml:space="preserve">tates that </w:t>
      </w:r>
      <w:r>
        <w:t>the gov</w:t>
      </w:r>
      <w:r w:rsidR="005924F6">
        <w:t xml:space="preserve"> will now be requiring</w:t>
      </w:r>
      <w:r w:rsidR="00743992">
        <w:t xml:space="preserve"> </w:t>
      </w:r>
      <w:proofErr w:type="spellStart"/>
      <w:r w:rsidR="00743992">
        <w:t>Ofsted</w:t>
      </w:r>
      <w:proofErr w:type="spellEnd"/>
      <w:r w:rsidR="00743992">
        <w:t xml:space="preserve"> inspections </w:t>
      </w:r>
      <w:r w:rsidR="005924F6">
        <w:t>even from institutions that in the past were exempt because they</w:t>
      </w:r>
      <w:r w:rsidR="00743992">
        <w:t xml:space="preserve"> offered </w:t>
      </w:r>
      <w:r w:rsidR="005924F6">
        <w:t xml:space="preserve">a very </w:t>
      </w:r>
      <w:r w:rsidR="00743992">
        <w:t>‘</w:t>
      </w:r>
      <w:r w:rsidR="005924F6">
        <w:t>narrow education</w:t>
      </w:r>
      <w:r w:rsidR="00743992">
        <w:t xml:space="preserve">’ </w:t>
      </w:r>
      <w:r w:rsidR="005924F6">
        <w:t>(</w:t>
      </w:r>
      <w:r w:rsidR="00743992">
        <w:t xml:space="preserve">I.E. they </w:t>
      </w:r>
      <w:r w:rsidR="005924F6">
        <w:t xml:space="preserve">only </w:t>
      </w:r>
      <w:r w:rsidR="00743992">
        <w:t xml:space="preserve">teach </w:t>
      </w:r>
      <w:proofErr w:type="spellStart"/>
      <w:r w:rsidR="00743992">
        <w:t>K</w:t>
      </w:r>
      <w:r w:rsidR="005924F6">
        <w:t>odesh</w:t>
      </w:r>
      <w:proofErr w:type="spellEnd"/>
      <w:r w:rsidR="00743992">
        <w:t xml:space="preserve">) this means </w:t>
      </w:r>
      <w:proofErr w:type="spellStart"/>
      <w:r w:rsidR="00743992">
        <w:t>Yeshivos</w:t>
      </w:r>
      <w:proofErr w:type="spellEnd"/>
      <w:r w:rsidR="00743992">
        <w:t xml:space="preserve"> who offer education for children who are under 16 years of age (better said anyone who turns 16 after the summer holidays will have to stay on at school for another full year)</w:t>
      </w:r>
      <w:r w:rsidR="000F4E01">
        <w:t>!</w:t>
      </w:r>
    </w:p>
    <w:p w14:paraId="114B4282" w14:textId="2F3CA3CB" w:rsidR="00743992" w:rsidRDefault="000F4E01" w:rsidP="005924F6">
      <w:r>
        <w:t xml:space="preserve">So </w:t>
      </w:r>
      <w:r w:rsidR="00743992">
        <w:t>Yeshivos will now be required to register with the Secretary of State and once registered will be subject to regular inspections. This means they will have to teach the same education as a school.</w:t>
      </w:r>
      <w:r>
        <w:t xml:space="preserve"> If anybody </w:t>
      </w:r>
      <w:r w:rsidR="00743992">
        <w:t xml:space="preserve">continues to operate one of these institutions without registering </w:t>
      </w:r>
      <w:r>
        <w:t xml:space="preserve">they </w:t>
      </w:r>
      <w:r w:rsidR="00743992">
        <w:t>will be committing a criminal offence.</w:t>
      </w:r>
    </w:p>
    <w:p w14:paraId="55217C7A" w14:textId="4B76EE80" w:rsidR="00C068D6" w:rsidRDefault="00C068D6" w:rsidP="00C068D6">
      <w:pPr>
        <w:pStyle w:val="Subtitle"/>
      </w:pPr>
      <w:r>
        <w:t>What’s Considered an Institution for Full Time Education?</w:t>
      </w:r>
    </w:p>
    <w:p w14:paraId="6F60B750" w14:textId="45792F89" w:rsidR="00743992" w:rsidRDefault="00743992" w:rsidP="005924F6">
      <w:r w:rsidRPr="00C068D6">
        <w:rPr>
          <w:b/>
          <w:bCs/>
        </w:rPr>
        <w:t>Page 93:</w:t>
      </w:r>
      <w:r>
        <w:t xml:space="preserve"> </w:t>
      </w:r>
      <w:r w:rsidR="00C068D6">
        <w:t>T</w:t>
      </w:r>
      <w:r>
        <w:t>he definition of what is considered full-time education will be dependent on</w:t>
      </w:r>
    </w:p>
    <w:p w14:paraId="282B8208" w14:textId="28354CD7" w:rsidR="000F4E01" w:rsidRPr="000F4E01" w:rsidRDefault="00743992" w:rsidP="005924F6">
      <w:pPr>
        <w:rPr>
          <w:i/>
          <w:iCs/>
        </w:rPr>
      </w:pPr>
      <w:r w:rsidRPr="000F4E01">
        <w:rPr>
          <w:i/>
          <w:iCs/>
        </w:rPr>
        <w:t>The number of hours per week children are expected to attend the school</w:t>
      </w:r>
      <w:r w:rsidR="000F4E01" w:rsidRPr="000F4E01">
        <w:rPr>
          <w:i/>
          <w:iCs/>
        </w:rPr>
        <w:t>.</w:t>
      </w:r>
      <w:r w:rsidRPr="000F4E01">
        <w:rPr>
          <w:i/>
          <w:iCs/>
        </w:rPr>
        <w:t xml:space="preserve"> </w:t>
      </w:r>
    </w:p>
    <w:p w14:paraId="7E42C73A" w14:textId="44BEAE99" w:rsidR="00743992" w:rsidRDefault="000F4E01" w:rsidP="005924F6">
      <w:r>
        <w:t>(Let’s pay attention! T</w:t>
      </w:r>
      <w:r w:rsidR="00743992">
        <w:t>hey deliberately do not specify how many hours per week</w:t>
      </w:r>
      <w:r>
        <w:t xml:space="preserve"> is considered full-time education. On page 94 they explain that the Secretary of State is given so-called Henry VIII powers and can decide how many hours this can be).</w:t>
      </w:r>
    </w:p>
    <w:p w14:paraId="4A21ED8D" w14:textId="454908DD" w:rsidR="000F4E01" w:rsidRDefault="000F4E01" w:rsidP="005924F6">
      <w:r>
        <w:t xml:space="preserve">They make clear that nature or breadth of education provided will </w:t>
      </w:r>
      <w:r w:rsidRPr="000F4E01">
        <w:rPr>
          <w:i/>
          <w:iCs/>
        </w:rPr>
        <w:t>not</w:t>
      </w:r>
      <w:r>
        <w:t xml:space="preserve"> be a relevant factor in this consideration. This means a yeshiva teaching </w:t>
      </w:r>
      <w:proofErr w:type="spellStart"/>
      <w:r>
        <w:rPr>
          <w:i/>
          <w:iCs/>
        </w:rPr>
        <w:t>G</w:t>
      </w:r>
      <w:r w:rsidRPr="000F4E01">
        <w:rPr>
          <w:i/>
          <w:iCs/>
        </w:rPr>
        <w:t>emoro</w:t>
      </w:r>
      <w:proofErr w:type="spellEnd"/>
      <w:r>
        <w:t xml:space="preserve"> in a setting with children who are expected to be in school will make the yeshiva required to have English and math’s lessons as well as all the other things required for an </w:t>
      </w:r>
      <w:proofErr w:type="spellStart"/>
      <w:r>
        <w:t>Ofsted</w:t>
      </w:r>
      <w:proofErr w:type="spellEnd"/>
      <w:r>
        <w:t xml:space="preserve"> registered school!</w:t>
      </w:r>
    </w:p>
    <w:p w14:paraId="1298A3FC" w14:textId="3C8E598A" w:rsidR="00C068D6" w:rsidRDefault="00C068D6" w:rsidP="00C068D6">
      <w:pPr>
        <w:pStyle w:val="Subtitle"/>
      </w:pPr>
      <w:r>
        <w:t xml:space="preserve">The </w:t>
      </w:r>
      <w:proofErr w:type="spellStart"/>
      <w:r>
        <w:t>Seratary</w:t>
      </w:r>
      <w:proofErr w:type="spellEnd"/>
      <w:r>
        <w:t xml:space="preserve"> of State Decides if the Rosh Yeshiva is Fit and Proper </w:t>
      </w:r>
      <w:proofErr w:type="spellStart"/>
      <w:r>
        <w:t>R’l</w:t>
      </w:r>
      <w:proofErr w:type="spellEnd"/>
      <w:r>
        <w:t>!</w:t>
      </w:r>
    </w:p>
    <w:p w14:paraId="1DC7C8FF" w14:textId="2CB52662" w:rsidR="000F4E01" w:rsidRDefault="000F4E01" w:rsidP="008A587A">
      <w:r w:rsidRPr="00C068D6">
        <w:rPr>
          <w:b/>
          <w:bCs/>
        </w:rPr>
        <w:t>Page 96:</w:t>
      </w:r>
      <w:r>
        <w:t xml:space="preserve"> </w:t>
      </w:r>
      <w:r w:rsidR="00C068D6">
        <w:t>I</w:t>
      </w:r>
      <w:r>
        <w:t xml:space="preserve">f the </w:t>
      </w:r>
      <w:proofErr w:type="spellStart"/>
      <w:r>
        <w:t>Menahel</w:t>
      </w:r>
      <w:proofErr w:type="spellEnd"/>
      <w:r>
        <w:t xml:space="preserve"> or Rosh Yeshiva does not</w:t>
      </w:r>
      <w:r w:rsidR="00EC6012">
        <w:t xml:space="preserve"> listen </w:t>
      </w:r>
      <w:r>
        <w:t xml:space="preserve">to the Secretary of States the Secretary of State will consider him not </w:t>
      </w:r>
      <w:r w:rsidR="008A587A">
        <w:t>“</w:t>
      </w:r>
      <w:r>
        <w:t>fit and proper</w:t>
      </w:r>
      <w:r w:rsidR="008A587A">
        <w:t xml:space="preserve">”. The Secretary of State can throw out the </w:t>
      </w:r>
      <w:proofErr w:type="spellStart"/>
      <w:r w:rsidR="008A587A">
        <w:t>Menahel</w:t>
      </w:r>
      <w:proofErr w:type="spellEnd"/>
      <w:r w:rsidR="00C068D6">
        <w:t xml:space="preserve"> or Rosh Yeshiva</w:t>
      </w:r>
      <w:r w:rsidR="008A587A">
        <w:t xml:space="preserve"> if he does not listen to him to teach what he wants him to teach! He can stop the school from opening if he feels the management are not “fit and proper! </w:t>
      </w:r>
    </w:p>
    <w:p w14:paraId="204609AA" w14:textId="675241CD" w:rsidR="008A587A" w:rsidRDefault="008A587A" w:rsidP="008A587A">
      <w:r>
        <w:t>A quotation from page 97</w:t>
      </w:r>
    </w:p>
    <w:p w14:paraId="59B33BF9" w14:textId="120F324E" w:rsidR="008A587A" w:rsidRPr="00EC6012" w:rsidRDefault="00EC6012" w:rsidP="008A587A">
      <w:pPr>
        <w:rPr>
          <w:i/>
          <w:iCs/>
        </w:rPr>
      </w:pPr>
      <w:r w:rsidRPr="00EC6012">
        <w:rPr>
          <w:i/>
          <w:iCs/>
        </w:rPr>
        <w:t>What Is The Effect Of The Legislation</w:t>
      </w:r>
    </w:p>
    <w:p w14:paraId="5F3DEB15" w14:textId="06313434" w:rsidR="008A587A" w:rsidRPr="00EC6012" w:rsidRDefault="008A587A" w:rsidP="008A587A">
      <w:pPr>
        <w:rPr>
          <w:i/>
          <w:iCs/>
        </w:rPr>
      </w:pPr>
      <w:r w:rsidRPr="00EC6012">
        <w:rPr>
          <w:i/>
          <w:iCs/>
        </w:rPr>
        <w:t>The changes to the legislation will give the government the power to prescribe, by regulations, is standard requiring a proprietor to be a fit and proper person, meaning that an application to register a new independent school, or make a material change to change a proprietor, can be refused when, in the opinion of the Secretary of State, a new proprietor is not fit and proper.</w:t>
      </w:r>
    </w:p>
    <w:p w14:paraId="7A283688" w14:textId="77777777" w:rsidR="00C068D6" w:rsidRDefault="00C068D6" w:rsidP="008A587A"/>
    <w:p w14:paraId="4DEFB748" w14:textId="16083D8B" w:rsidR="00C068D6" w:rsidRDefault="00C068D6" w:rsidP="00C068D6">
      <w:pPr>
        <w:pStyle w:val="Subtitle"/>
      </w:pPr>
      <w:proofErr w:type="spellStart"/>
      <w:r>
        <w:lastRenderedPageBreak/>
        <w:t>Ofsted</w:t>
      </w:r>
      <w:proofErr w:type="spellEnd"/>
      <w:r>
        <w:t xml:space="preserve"> Are Given Greater Powers to Conduct Investigations!</w:t>
      </w:r>
    </w:p>
    <w:p w14:paraId="1A06812A" w14:textId="6EA376DD" w:rsidR="008A587A" w:rsidRPr="005924F6" w:rsidRDefault="00EC6012" w:rsidP="008A587A">
      <w:r>
        <w:t xml:space="preserve">Page 111: </w:t>
      </w:r>
      <w:proofErr w:type="spellStart"/>
      <w:r>
        <w:t>Ofsted</w:t>
      </w:r>
      <w:proofErr w:type="spellEnd"/>
      <w:r>
        <w:t xml:space="preserve"> inspectors will be given greater powers than ever before to make investigations into institutions which they consider an illegal school. An </w:t>
      </w:r>
      <w:proofErr w:type="spellStart"/>
      <w:r>
        <w:t>Ofsted</w:t>
      </w:r>
      <w:proofErr w:type="spellEnd"/>
      <w:r>
        <w:t xml:space="preserve"> inspector can </w:t>
      </w:r>
      <w:r w:rsidRPr="00C068D6">
        <w:rPr>
          <w:i/>
          <w:iCs/>
        </w:rPr>
        <w:t>apply for warrant</w:t>
      </w:r>
      <w:r>
        <w:t xml:space="preserve"> to allow them entry into settings they </w:t>
      </w:r>
      <w:r w:rsidRPr="00C068D6">
        <w:rPr>
          <w:i/>
          <w:iCs/>
        </w:rPr>
        <w:t>can even search for information</w:t>
      </w:r>
      <w:r>
        <w:t xml:space="preserve">. In the past they could only inspect information that was available. Now they can ask to be shown whatever they want. They can ask to search for information on any of the suspect institutions computers. </w:t>
      </w:r>
      <w:r w:rsidRPr="00C068D6">
        <w:rPr>
          <w:i/>
          <w:iCs/>
        </w:rPr>
        <w:t>They can require people to be present during the investigation and force them to provide information or assistance</w:t>
      </w:r>
      <w:r>
        <w:t>!</w:t>
      </w:r>
    </w:p>
    <w:p w14:paraId="442156B2" w14:textId="77777777" w:rsidR="00DA00A0" w:rsidRDefault="008054B0">
      <w:pPr>
        <w:pStyle w:val="Heading2"/>
      </w:pPr>
      <w:r>
        <w:t>Conclusion</w:t>
      </w:r>
    </w:p>
    <w:p w14:paraId="4E07D630" w14:textId="28CA3D4F" w:rsidR="00DA00A0" w:rsidRDefault="008054B0">
      <w:r>
        <w:t>Taken together, these provisions would eliminate virtually every option for Orthodox families to educate their children in line with halachah and minhag.</w:t>
      </w:r>
      <w:r>
        <w:br/>
      </w:r>
      <w:r>
        <w:br/>
        <w:t>It would institutionalise government power over curriculum, setting, and even moral content—undermining millennia of religious tradition.</w:t>
      </w:r>
      <w:r>
        <w:br/>
      </w:r>
      <w:r>
        <w:br/>
        <w:t xml:space="preserve">If enacted, this Bill will not only target yeshivas and schools, but will also erase the final line of </w:t>
      </w:r>
      <w:proofErr w:type="spellStart"/>
      <w:r>
        <w:t>defence</w:t>
      </w:r>
      <w:proofErr w:type="spellEnd"/>
      <w:r>
        <w:t>: the parent</w:t>
      </w:r>
      <w:r w:rsidR="00B10E67">
        <w:t>’</w:t>
      </w:r>
      <w:r>
        <w:t>s right to educate in the home.</w:t>
      </w:r>
    </w:p>
    <w:p w14:paraId="719EC3E2" w14:textId="1013E7A9" w:rsidR="00B0290A" w:rsidRDefault="00B0290A" w:rsidP="00B0290A">
      <w:pPr>
        <w:pStyle w:val="Heading2"/>
      </w:pPr>
      <w:r>
        <w:t>Still Not Convinced – Read This</w:t>
      </w:r>
      <w:r w:rsidR="00C068D6">
        <w:t>!</w:t>
      </w:r>
    </w:p>
    <w:p w14:paraId="3AA66006" w14:textId="14451FE7" w:rsidR="00B0290A" w:rsidRPr="00B0290A" w:rsidRDefault="00B0290A" w:rsidP="00B0290A">
      <w:r>
        <w:t xml:space="preserve">An article from Parent Power a </w:t>
      </w:r>
      <w:r w:rsidR="00B83D8C">
        <w:t>Non-Jewish</w:t>
      </w:r>
      <w:r>
        <w:t xml:space="preserve"> organization that helps protect parents from government overreach.</w:t>
      </w:r>
      <w:r w:rsidR="00B83D8C">
        <w:t xml:space="preserve"> (slightly altered for </w:t>
      </w:r>
      <w:proofErr w:type="spellStart"/>
      <w:r w:rsidR="00B83D8C">
        <w:t>tznius</w:t>
      </w:r>
      <w:proofErr w:type="spellEnd"/>
      <w:r w:rsidR="00B83D8C">
        <w:t xml:space="preserve"> purposes and clarity)</w:t>
      </w:r>
    </w:p>
    <w:p w14:paraId="4A1CDDAF" w14:textId="77777777" w:rsidR="00B0290A" w:rsidRDefault="00B0290A" w:rsidP="00B83D8C">
      <w:pPr>
        <w:pStyle w:val="Heading3"/>
      </w:pPr>
      <w:r>
        <w:t>How ECHR rulings may further undermine parents.</w:t>
      </w:r>
    </w:p>
    <w:p w14:paraId="507151B3" w14:textId="25A88719" w:rsidR="00B0290A" w:rsidRDefault="00B0290A" w:rsidP="00B0290A">
      <w:proofErr w:type="spellStart"/>
      <w:r>
        <w:t>ParentPower</w:t>
      </w:r>
      <w:proofErr w:type="spellEnd"/>
      <w:r>
        <w:t xml:space="preserve"> have written </w:t>
      </w:r>
      <w:r w:rsidR="00B83D8C">
        <w:t>quite a lot</w:t>
      </w:r>
      <w:r>
        <w:t xml:space="preserve"> about the Children’s Wellbeing and Schools Bill which has made its way to the ‘report stage’ in the House of Commons. There will be a short third reading followed by a </w:t>
      </w:r>
      <w:r w:rsidR="00B83D8C">
        <w:t>matching</w:t>
      </w:r>
      <w:r>
        <w:t xml:space="preserve"> process in the House of Lords. As previously reported, the </w:t>
      </w:r>
      <w:r w:rsidR="00B83D8C">
        <w:t>laws</w:t>
      </w:r>
      <w:r>
        <w:t xml:space="preserve"> contained within the Bill will heavily </w:t>
      </w:r>
      <w:r w:rsidR="00B83D8C">
        <w:t>limit</w:t>
      </w:r>
      <w:r>
        <w:t xml:space="preserve"> Home Education. If the Bill passes, Local Authorities will be handed </w:t>
      </w:r>
      <w:r w:rsidR="00B83D8C">
        <w:t>great</w:t>
      </w:r>
      <w:r>
        <w:t xml:space="preserve"> powers to inspect homes and families, and they will receive considerable </w:t>
      </w:r>
      <w:r w:rsidR="00B83D8C">
        <w:t>freedom</w:t>
      </w:r>
      <w:r>
        <w:t xml:space="preserve"> when considering whether to hand out ‘School Attendance Orders.’</w:t>
      </w:r>
    </w:p>
    <w:p w14:paraId="1BD137BD" w14:textId="376EA715" w:rsidR="00B0290A" w:rsidRDefault="00B83D8C" w:rsidP="00B0290A">
      <w:r>
        <w:t>Joined</w:t>
      </w:r>
      <w:r w:rsidR="00B0290A">
        <w:t xml:space="preserve"> to the Bill is a ‘Human Rights Memorandum’ which considers the impact of the Bill in the light of the European Convention on Human Rights. One can consider this the Bill’s small print. Point 161 of the memo is </w:t>
      </w:r>
      <w:r w:rsidR="00C068D6">
        <w:t>quite worrying</w:t>
      </w:r>
      <w:r w:rsidR="00B0290A">
        <w:t>:</w:t>
      </w:r>
    </w:p>
    <w:p w14:paraId="6FB52225" w14:textId="50FED458" w:rsidR="00B0290A" w:rsidRPr="00B0290A" w:rsidRDefault="00B0290A" w:rsidP="00B0290A">
      <w:pPr>
        <w:rPr>
          <w:i/>
          <w:iCs/>
        </w:rPr>
      </w:pPr>
      <w:r w:rsidRPr="00B0290A">
        <w:rPr>
          <w:i/>
          <w:iCs/>
        </w:rPr>
        <w:t>161.There is no consensus amongst Contracting States in relation to compulsory attendance at school, so the ECtHR has accepted this as falling within the State’s margin of appreciation – see Konrad v Germany (2006) app. 35504/03. The Court in this case rejected claims that Articles 8 and 9 of the Convention and A2P1 were breached when home education was banned requiring education in a private/state school, finding that</w:t>
      </w:r>
      <w:r w:rsidR="00C068D6">
        <w:rPr>
          <w:i/>
          <w:iCs/>
        </w:rPr>
        <w:t xml:space="preserve"> (this paragraph will be explained further on)</w:t>
      </w:r>
      <w:r w:rsidRPr="00B0290A">
        <w:rPr>
          <w:i/>
          <w:iCs/>
        </w:rPr>
        <w:t>:</w:t>
      </w:r>
    </w:p>
    <w:p w14:paraId="7B4C4559" w14:textId="2FBAABAF" w:rsidR="00B0290A" w:rsidRPr="00B0290A" w:rsidRDefault="00B0290A" w:rsidP="00B0290A">
      <w:pPr>
        <w:rPr>
          <w:i/>
          <w:iCs/>
        </w:rPr>
      </w:pPr>
      <w:r w:rsidRPr="00B0290A">
        <w:rPr>
          <w:i/>
          <w:iCs/>
        </w:rPr>
        <w:lastRenderedPageBreak/>
        <w:t xml:space="preserve">a. The state has a role in ensuring children are educated, and ensuring </w:t>
      </w:r>
      <w:r w:rsidRPr="00B83D8C">
        <w:rPr>
          <w:i/>
          <w:iCs/>
          <w:highlight w:val="yellow"/>
        </w:rPr>
        <w:t xml:space="preserve">‘pluralism’ </w:t>
      </w:r>
      <w:r w:rsidR="00B83D8C" w:rsidRPr="00B83D8C">
        <w:rPr>
          <w:i/>
          <w:iCs/>
          <w:highlight w:val="yellow"/>
        </w:rPr>
        <w:t>(ed- tolerance)</w:t>
      </w:r>
      <w:r w:rsidR="00B83D8C">
        <w:rPr>
          <w:i/>
          <w:iCs/>
        </w:rPr>
        <w:t xml:space="preserve"> </w:t>
      </w:r>
      <w:r w:rsidRPr="00B0290A">
        <w:rPr>
          <w:i/>
          <w:iCs/>
        </w:rPr>
        <w:t>in education, which is key to a democratic society.</w:t>
      </w:r>
    </w:p>
    <w:p w14:paraId="7449F019" w14:textId="7B697A2B" w:rsidR="00B0290A" w:rsidRPr="00B0290A" w:rsidRDefault="00B0290A" w:rsidP="00B0290A">
      <w:pPr>
        <w:rPr>
          <w:i/>
          <w:iCs/>
        </w:rPr>
      </w:pPr>
      <w:r w:rsidRPr="00B0290A">
        <w:rPr>
          <w:i/>
          <w:iCs/>
        </w:rPr>
        <w:t xml:space="preserve">b. The child’s right to an education </w:t>
      </w:r>
      <w:r w:rsidRPr="00B83D8C">
        <w:rPr>
          <w:i/>
          <w:iCs/>
          <w:highlight w:val="yellow"/>
        </w:rPr>
        <w:t>takes priority over respect for parental religious and philosophical convictions if the two are incompatible</w:t>
      </w:r>
      <w:r w:rsidRPr="00B0290A">
        <w:rPr>
          <w:i/>
          <w:iCs/>
        </w:rPr>
        <w:t>.</w:t>
      </w:r>
    </w:p>
    <w:p w14:paraId="002CAAB0" w14:textId="505C5395" w:rsidR="00B0290A" w:rsidRPr="00B0290A" w:rsidRDefault="00B0290A" w:rsidP="00B0290A">
      <w:pPr>
        <w:rPr>
          <w:i/>
          <w:iCs/>
        </w:rPr>
      </w:pPr>
      <w:r w:rsidRPr="00B0290A">
        <w:rPr>
          <w:i/>
          <w:iCs/>
        </w:rPr>
        <w:t xml:space="preserve">c. The state can insist on compulsory education, in school, and that the aims of ensuring acquisition of knowledge and of </w:t>
      </w:r>
      <w:r w:rsidRPr="00B83D8C">
        <w:rPr>
          <w:i/>
          <w:iCs/>
          <w:highlight w:val="yellow"/>
        </w:rPr>
        <w:t>integrating minorities</w:t>
      </w:r>
      <w:r w:rsidR="00B83D8C">
        <w:rPr>
          <w:i/>
          <w:iCs/>
          <w:highlight w:val="yellow"/>
        </w:rPr>
        <w:t xml:space="preserve"> (ed-</w:t>
      </w:r>
      <w:proofErr w:type="spellStart"/>
      <w:r w:rsidR="00B83D8C">
        <w:rPr>
          <w:i/>
          <w:iCs/>
          <w:highlight w:val="yellow"/>
        </w:rPr>
        <w:t>frummer</w:t>
      </w:r>
      <w:proofErr w:type="spellEnd"/>
      <w:r w:rsidR="00B83D8C">
        <w:rPr>
          <w:i/>
          <w:iCs/>
          <w:highlight w:val="yellow"/>
        </w:rPr>
        <w:t xml:space="preserve"> </w:t>
      </w:r>
      <w:proofErr w:type="spellStart"/>
      <w:r w:rsidR="00B83D8C">
        <w:rPr>
          <w:i/>
          <w:iCs/>
          <w:highlight w:val="yellow"/>
        </w:rPr>
        <w:t>yidden</w:t>
      </w:r>
      <w:proofErr w:type="spellEnd"/>
      <w:r w:rsidR="00B83D8C">
        <w:rPr>
          <w:i/>
          <w:iCs/>
          <w:highlight w:val="yellow"/>
        </w:rPr>
        <w:t>)</w:t>
      </w:r>
      <w:r w:rsidRPr="00B83D8C">
        <w:rPr>
          <w:i/>
          <w:iCs/>
          <w:highlight w:val="yellow"/>
        </w:rPr>
        <w:t xml:space="preserve"> into society are legitimate justification</w:t>
      </w:r>
      <w:r w:rsidRPr="00B0290A">
        <w:rPr>
          <w:i/>
          <w:iCs/>
        </w:rPr>
        <w:t xml:space="preserve"> for insisting on this and are within a country’s own ‘margin of appreciation’.</w:t>
      </w:r>
    </w:p>
    <w:p w14:paraId="67771978" w14:textId="6FAF0F32" w:rsidR="00B0290A" w:rsidRPr="00B0290A" w:rsidRDefault="00B0290A" w:rsidP="00B0290A">
      <w:pPr>
        <w:rPr>
          <w:i/>
          <w:iCs/>
        </w:rPr>
      </w:pPr>
      <w:r w:rsidRPr="00B0290A">
        <w:rPr>
          <w:i/>
          <w:iCs/>
        </w:rPr>
        <w:t>d. The ability of parents to educate their children after school and at weekends in conformity with their religious convictions was sufficient to establish that their rights were not restricted in a disproportionate manner.</w:t>
      </w:r>
    </w:p>
    <w:p w14:paraId="5C75D882" w14:textId="4996AC9E" w:rsidR="00B0290A" w:rsidRPr="00F00B85" w:rsidRDefault="00B0290A" w:rsidP="00B0290A">
      <w:pPr>
        <w:rPr>
          <w:b/>
          <w:bCs/>
        </w:rPr>
      </w:pPr>
      <w:r>
        <w:t xml:space="preserve">The memorandum </w:t>
      </w:r>
      <w:r w:rsidR="00B83D8C">
        <w:t>quotes</w:t>
      </w:r>
      <w:r>
        <w:t xml:space="preserve"> a European Court Judgement (Konrad Vs Germany, 2006). In this case the parents (Konrad) argued that ECHR Article 2, protocol 1 protected their right to educate their children at home according to their religious convictions. The court found this not to be the case because German Basic Law and the Baden-Württemberg School Act (the state in which the family lived) both made school attendance compulsory for the majority of children. Leaning on this (German) judgement, the memo states that ‘the state can insist on compulsory education, in school.’ (Paragraphs 161c and 178c). Considering this judgement, it doesn’t seem far-fetched to argue </w:t>
      </w:r>
      <w:r w:rsidRPr="00B83D8C">
        <w:rPr>
          <w:b/>
          <w:bCs/>
        </w:rPr>
        <w:t>that the Bill is taking us in the direction of an outright ban on home education</w:t>
      </w:r>
      <w:r>
        <w:t xml:space="preserve">. To rely on a judgement in Germany, where the state has long banned elective home education and where the state’s duty to supervise education is enshrined into their constitution, without </w:t>
      </w:r>
      <w:r w:rsidR="00B83D8C">
        <w:t>alternative</w:t>
      </w:r>
      <w:r>
        <w:t xml:space="preserve"> to British law</w:t>
      </w:r>
      <w:r w:rsidRPr="00F00B85">
        <w:rPr>
          <w:b/>
          <w:bCs/>
        </w:rPr>
        <w:t xml:space="preserve">, is </w:t>
      </w:r>
      <w:r w:rsidR="00B83D8C" w:rsidRPr="00F00B85">
        <w:rPr>
          <w:b/>
          <w:bCs/>
        </w:rPr>
        <w:t>unacceptable</w:t>
      </w:r>
      <w:r>
        <w:t xml:space="preserve">. </w:t>
      </w:r>
      <w:r w:rsidRPr="00F00B85">
        <w:rPr>
          <w:b/>
          <w:bCs/>
        </w:rPr>
        <w:t xml:space="preserve">It is shocking that the Government is trying to overturn British law by the backdoor. </w:t>
      </w:r>
    </w:p>
    <w:p w14:paraId="0644F601" w14:textId="716467AE" w:rsidR="00B0290A" w:rsidRPr="00F00B85" w:rsidRDefault="00B0290A" w:rsidP="00B0290A">
      <w:pPr>
        <w:rPr>
          <w:b/>
          <w:bCs/>
        </w:rPr>
      </w:pPr>
      <w:r>
        <w:t xml:space="preserve">The second key issue with this memo </w:t>
      </w:r>
      <w:r w:rsidRPr="00F00B85">
        <w:rPr>
          <w:b/>
          <w:bCs/>
        </w:rPr>
        <w:t xml:space="preserve">is that it places the </w:t>
      </w:r>
      <w:r w:rsidR="00F00B85" w:rsidRPr="00F00B85">
        <w:rPr>
          <w:b/>
          <w:bCs/>
        </w:rPr>
        <w:t>belief system</w:t>
      </w:r>
      <w:r w:rsidRPr="00F00B85">
        <w:rPr>
          <w:b/>
          <w:bCs/>
        </w:rPr>
        <w:t xml:space="preserve"> of the state </w:t>
      </w:r>
      <w:r w:rsidR="00F00B85" w:rsidRPr="00F00B85">
        <w:rPr>
          <w:b/>
          <w:bCs/>
        </w:rPr>
        <w:t>in front</w:t>
      </w:r>
      <w:r w:rsidRPr="00F00B85">
        <w:rPr>
          <w:b/>
          <w:bCs/>
        </w:rPr>
        <w:t xml:space="preserve"> of the beliefs and values of parents</w:t>
      </w:r>
      <w:r>
        <w:t>. It makes it clear that the intentions of the state, i.e. ‘integration,</w:t>
      </w:r>
      <w:r w:rsidR="00F00B85">
        <w:t>’ exceeds</w:t>
      </w:r>
      <w:r>
        <w:t xml:space="preserve"> the rights of parents to educate their children at home in order to raise them in a faith tradition, or in accordance with their philosophical beliefs. To a family with a particular faith or set of philosophical beliefs, the heavily </w:t>
      </w:r>
      <w:proofErr w:type="spellStart"/>
      <w:r>
        <w:t>politicised</w:t>
      </w:r>
      <w:proofErr w:type="spellEnd"/>
      <w:r>
        <w:t xml:space="preserve"> education system can represent a considerable danger to the integrity of the family unit. </w:t>
      </w:r>
      <w:r w:rsidRPr="00F00B85">
        <w:rPr>
          <w:b/>
          <w:bCs/>
        </w:rPr>
        <w:t xml:space="preserve">Children don’t simply learn academic subjects at school. In many schools they are exposed to various forms of secular morality — including about false ideology, </w:t>
      </w:r>
      <w:proofErr w:type="spellStart"/>
      <w:r w:rsidRPr="00F00B85">
        <w:rPr>
          <w:b/>
          <w:bCs/>
        </w:rPr>
        <w:t>toeiva</w:t>
      </w:r>
      <w:proofErr w:type="spellEnd"/>
      <w:r w:rsidRPr="00F00B85">
        <w:rPr>
          <w:b/>
          <w:bCs/>
        </w:rPr>
        <w:t xml:space="preserve"> and lifestyles — that are still </w:t>
      </w:r>
      <w:r w:rsidR="00F00B85" w:rsidRPr="00F00B85">
        <w:rPr>
          <w:b/>
          <w:bCs/>
        </w:rPr>
        <w:t xml:space="preserve">argued against </w:t>
      </w:r>
      <w:r w:rsidRPr="00F00B85">
        <w:rPr>
          <w:b/>
          <w:bCs/>
        </w:rPr>
        <w:t xml:space="preserve">in society at large. It is simply false that the evenings and weekends are enough time to counter whatever damaging ideas and ideologies children might learn in school. What the memo is saying here is that all families should fall into line with the secular state agenda. That is quite a sacrifice on the altar of ‘integration’. That is </w:t>
      </w:r>
      <w:r w:rsidR="00F00B85" w:rsidRPr="00F00B85">
        <w:rPr>
          <w:b/>
          <w:bCs/>
        </w:rPr>
        <w:t>dictatorship</w:t>
      </w:r>
      <w:r w:rsidRPr="00F00B85">
        <w:rPr>
          <w:b/>
          <w:bCs/>
        </w:rPr>
        <w:t xml:space="preserve">. </w:t>
      </w:r>
    </w:p>
    <w:p w14:paraId="351C1870" w14:textId="3E9D0B88" w:rsidR="00B0290A" w:rsidRDefault="00B0290A" w:rsidP="00B0290A">
      <w:pPr>
        <w:rPr>
          <w:rtl/>
        </w:rPr>
      </w:pPr>
      <w:r>
        <w:t>The third issue is the ironic assertion that the state has a role in ensuring ‘pluralism’ in education. We usually think of pluralistic</w:t>
      </w:r>
      <w:r w:rsidR="00F00B85">
        <w:t xml:space="preserve"> (ed-tolerant)</w:t>
      </w:r>
      <w:r>
        <w:t xml:space="preserve"> society as a </w:t>
      </w:r>
      <w:r w:rsidR="00F00B85">
        <w:t>mixed</w:t>
      </w:r>
      <w:r>
        <w:t xml:space="preserve"> society, where people with </w:t>
      </w:r>
      <w:r w:rsidR="00F00B85">
        <w:t xml:space="preserve">different </w:t>
      </w:r>
      <w:r>
        <w:t xml:space="preserve">beliefs and lifestyles </w:t>
      </w:r>
      <w:r w:rsidR="00F00B85">
        <w:t>live together</w:t>
      </w:r>
      <w:r>
        <w:t xml:space="preserve">. It is </w:t>
      </w:r>
      <w:r w:rsidR="00F00B85">
        <w:t>strange</w:t>
      </w:r>
      <w:r>
        <w:t xml:space="preserve"> then that the </w:t>
      </w:r>
      <w:r>
        <w:lastRenderedPageBreak/>
        <w:t xml:space="preserve">memorandum appears to </w:t>
      </w:r>
      <w:r w:rsidR="00F00B85">
        <w:t>be okay with</w:t>
      </w:r>
      <w:r>
        <w:t xml:space="preserve"> the </w:t>
      </w:r>
      <w:r w:rsidR="00F00B85">
        <w:t>cancelling</w:t>
      </w:r>
      <w:r>
        <w:t xml:space="preserve"> of communities who want to electively home educate their children, in order to raise them in a particular religious tradition</w:t>
      </w:r>
      <w:r w:rsidRPr="00F00B85">
        <w:rPr>
          <w:i/>
          <w:iCs/>
        </w:rPr>
        <w:t>. In paragraphs 183 and 184, for example, the memo acknowledges that the Bill will hinder the centuries old Yeshiva education of Orthodox Jews</w:t>
      </w:r>
      <w:r>
        <w:t xml:space="preserve">.  A pluralistic society accepts and celebrates the existence of such diverse communities. The insistence that all children need to go to school to learn the same things so that they can live in the same way is excessively statist. It places the ideology of the state above the human rights of the family. It reduces religion and belief to the realm of the hobby; something that can be carried out only in one’s free time, and in a way ineffectual and harmless to the unifying ideology of the state. This goes counter to the last two centuries development of religious liberty in Britain, and reduces religious faith and parental values to something of little or no importance. </w:t>
      </w:r>
    </w:p>
    <w:p w14:paraId="29D047BC" w14:textId="77777777" w:rsidR="00157F7A" w:rsidRDefault="00157F7A" w:rsidP="00B0290A">
      <w:bookmarkStart w:id="0" w:name="_GoBack"/>
      <w:bookmarkEnd w:id="0"/>
    </w:p>
    <w:p w14:paraId="78C4C879" w14:textId="75EA6668" w:rsidR="00B0290A" w:rsidRPr="00B0290A" w:rsidRDefault="005819D3" w:rsidP="005819D3">
      <w:pPr>
        <w:jc w:val="center"/>
      </w:pPr>
      <w:r w:rsidRPr="005819D3">
        <w:rPr>
          <w:rFonts w:cs="Arial" w:hint="cs"/>
          <w:rtl/>
          <w:lang w:bidi="he-IL"/>
        </w:rPr>
        <w:t>א</w:t>
      </w:r>
      <w:r w:rsidRPr="005819D3">
        <w:rPr>
          <w:rFonts w:cs="Arial"/>
          <w:rtl/>
          <w:lang w:bidi="he-IL"/>
        </w:rPr>
        <w:t xml:space="preserve"> </w:t>
      </w:r>
      <w:r w:rsidRPr="005819D3">
        <w:rPr>
          <w:rFonts w:cs="Arial" w:hint="cs"/>
          <w:rtl/>
          <w:lang w:bidi="he-IL"/>
        </w:rPr>
        <w:t>ירעו</w:t>
      </w:r>
      <w:r w:rsidRPr="005819D3">
        <w:rPr>
          <w:rFonts w:cs="Arial"/>
          <w:rtl/>
          <w:lang w:bidi="he-IL"/>
        </w:rPr>
        <w:t xml:space="preserve"> </w:t>
      </w:r>
      <w:r w:rsidRPr="005819D3">
        <w:rPr>
          <w:rFonts w:cs="Arial" w:hint="cs"/>
          <w:rtl/>
          <w:lang w:bidi="he-IL"/>
        </w:rPr>
        <w:t>ולא</w:t>
      </w:r>
      <w:r w:rsidRPr="005819D3">
        <w:rPr>
          <w:rFonts w:cs="Arial"/>
          <w:rtl/>
          <w:lang w:bidi="he-IL"/>
        </w:rPr>
        <w:t xml:space="preserve"> </w:t>
      </w:r>
      <w:r w:rsidRPr="005819D3">
        <w:rPr>
          <w:rFonts w:cs="Arial" w:hint="cs"/>
          <w:rtl/>
          <w:lang w:bidi="he-IL"/>
        </w:rPr>
        <w:t>ישחיתו</w:t>
      </w:r>
      <w:r w:rsidRPr="005819D3">
        <w:rPr>
          <w:rFonts w:cs="Arial"/>
          <w:rtl/>
          <w:lang w:bidi="he-IL"/>
        </w:rPr>
        <w:t xml:space="preserve"> </w:t>
      </w:r>
      <w:r w:rsidRPr="005819D3">
        <w:rPr>
          <w:rFonts w:cs="Arial" w:hint="cs"/>
          <w:rtl/>
          <w:lang w:bidi="he-IL"/>
        </w:rPr>
        <w:t>בכל</w:t>
      </w:r>
      <w:r w:rsidRPr="005819D3">
        <w:rPr>
          <w:rFonts w:cs="Arial"/>
          <w:rtl/>
          <w:lang w:bidi="he-IL"/>
        </w:rPr>
        <w:t xml:space="preserve"> </w:t>
      </w:r>
      <w:r w:rsidRPr="005819D3">
        <w:rPr>
          <w:rFonts w:cs="Arial" w:hint="cs"/>
          <w:rtl/>
          <w:lang w:bidi="he-IL"/>
        </w:rPr>
        <w:t>הר</w:t>
      </w:r>
      <w:r w:rsidRPr="005819D3">
        <w:rPr>
          <w:rFonts w:cs="Arial"/>
          <w:rtl/>
          <w:lang w:bidi="he-IL"/>
        </w:rPr>
        <w:t xml:space="preserve"> </w:t>
      </w:r>
      <w:r w:rsidRPr="005819D3">
        <w:rPr>
          <w:rFonts w:cs="Arial" w:hint="cs"/>
          <w:rtl/>
          <w:lang w:bidi="he-IL"/>
        </w:rPr>
        <w:t>קדשי</w:t>
      </w:r>
      <w:r w:rsidRPr="005819D3">
        <w:rPr>
          <w:rFonts w:cs="Arial"/>
          <w:rtl/>
          <w:lang w:bidi="he-IL"/>
        </w:rPr>
        <w:t xml:space="preserve"> </w:t>
      </w:r>
      <w:r w:rsidRPr="005819D3">
        <w:rPr>
          <w:rFonts w:cs="Arial" w:hint="cs"/>
          <w:rtl/>
          <w:lang w:bidi="he-IL"/>
        </w:rPr>
        <w:t>כי</w:t>
      </w:r>
      <w:r w:rsidRPr="005819D3">
        <w:rPr>
          <w:rFonts w:cs="Arial"/>
          <w:rtl/>
          <w:lang w:bidi="he-IL"/>
        </w:rPr>
        <w:t xml:space="preserve"> </w:t>
      </w:r>
      <w:r w:rsidRPr="005819D3">
        <w:rPr>
          <w:rFonts w:cs="Arial" w:hint="cs"/>
          <w:rtl/>
          <w:lang w:bidi="he-IL"/>
        </w:rPr>
        <w:t>מלאה</w:t>
      </w:r>
      <w:r w:rsidRPr="005819D3">
        <w:rPr>
          <w:rFonts w:cs="Arial"/>
          <w:rtl/>
          <w:lang w:bidi="he-IL"/>
        </w:rPr>
        <w:t xml:space="preserve"> </w:t>
      </w:r>
      <w:r w:rsidRPr="005819D3">
        <w:rPr>
          <w:rFonts w:cs="Arial" w:hint="cs"/>
          <w:rtl/>
          <w:lang w:bidi="he-IL"/>
        </w:rPr>
        <w:t>הארץ</w:t>
      </w:r>
      <w:r w:rsidRPr="005819D3">
        <w:rPr>
          <w:rFonts w:cs="Arial"/>
          <w:rtl/>
          <w:lang w:bidi="he-IL"/>
        </w:rPr>
        <w:t xml:space="preserve"> </w:t>
      </w:r>
      <w:r w:rsidRPr="005819D3">
        <w:rPr>
          <w:rFonts w:cs="Arial" w:hint="cs"/>
          <w:rtl/>
          <w:lang w:bidi="he-IL"/>
        </w:rPr>
        <w:t>דעה</w:t>
      </w:r>
      <w:r w:rsidRPr="005819D3">
        <w:rPr>
          <w:rFonts w:cs="Arial"/>
          <w:rtl/>
          <w:lang w:bidi="he-IL"/>
        </w:rPr>
        <w:t xml:space="preserve"> </w:t>
      </w:r>
      <w:r w:rsidRPr="005819D3">
        <w:rPr>
          <w:rFonts w:cs="Arial" w:hint="cs"/>
          <w:rtl/>
          <w:lang w:bidi="he-IL"/>
        </w:rPr>
        <w:t>את</w:t>
      </w:r>
      <w:r w:rsidRPr="005819D3">
        <w:rPr>
          <w:rFonts w:cs="Arial"/>
          <w:rtl/>
          <w:lang w:bidi="he-IL"/>
        </w:rPr>
        <w:t xml:space="preserve"> </w:t>
      </w:r>
      <w:r w:rsidRPr="005819D3">
        <w:rPr>
          <w:rFonts w:cs="Arial" w:hint="cs"/>
          <w:rtl/>
          <w:lang w:bidi="he-IL"/>
        </w:rPr>
        <w:t>יי</w:t>
      </w:r>
      <w:r w:rsidRPr="005819D3">
        <w:rPr>
          <w:rFonts w:cs="Arial"/>
          <w:rtl/>
          <w:lang w:bidi="he-IL"/>
        </w:rPr>
        <w:t xml:space="preserve">' </w:t>
      </w:r>
      <w:r w:rsidRPr="005819D3">
        <w:rPr>
          <w:rFonts w:cs="Arial" w:hint="cs"/>
          <w:rtl/>
          <w:lang w:bidi="he-IL"/>
        </w:rPr>
        <w:t>כמים</w:t>
      </w:r>
      <w:r w:rsidRPr="005819D3">
        <w:rPr>
          <w:rFonts w:cs="Arial"/>
          <w:rtl/>
          <w:lang w:bidi="he-IL"/>
        </w:rPr>
        <w:t xml:space="preserve"> </w:t>
      </w:r>
      <w:r w:rsidRPr="005819D3">
        <w:rPr>
          <w:rFonts w:cs="Arial" w:hint="cs"/>
          <w:rtl/>
          <w:lang w:bidi="he-IL"/>
        </w:rPr>
        <w:t>לים</w:t>
      </w:r>
      <w:r w:rsidRPr="005819D3">
        <w:rPr>
          <w:rFonts w:cs="Arial"/>
          <w:rtl/>
          <w:lang w:bidi="he-IL"/>
        </w:rPr>
        <w:t xml:space="preserve"> </w:t>
      </w:r>
      <w:r w:rsidRPr="005819D3">
        <w:rPr>
          <w:rFonts w:cs="Arial" w:hint="cs"/>
          <w:rtl/>
          <w:lang w:bidi="he-IL"/>
        </w:rPr>
        <w:t>מכסים</w:t>
      </w:r>
    </w:p>
    <w:sectPr w:rsidR="00B0290A" w:rsidRPr="00B0290A"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2E21B" w14:textId="77777777" w:rsidR="00334BF0" w:rsidRDefault="00334BF0" w:rsidP="00CD4D76">
      <w:pPr>
        <w:spacing w:after="0" w:line="240" w:lineRule="auto"/>
      </w:pPr>
      <w:r>
        <w:separator/>
      </w:r>
    </w:p>
  </w:endnote>
  <w:endnote w:type="continuationSeparator" w:id="0">
    <w:p w14:paraId="41687E8D" w14:textId="77777777" w:rsidR="00334BF0" w:rsidRDefault="00334BF0" w:rsidP="00CD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481136"/>
      <w:docPartObj>
        <w:docPartGallery w:val="Page Numbers (Bottom of Page)"/>
        <w:docPartUnique/>
      </w:docPartObj>
    </w:sdtPr>
    <w:sdtEndPr>
      <w:rPr>
        <w:noProof/>
      </w:rPr>
    </w:sdtEndPr>
    <w:sdtContent>
      <w:p w14:paraId="7B3BF484" w14:textId="20676620" w:rsidR="00CD4D76" w:rsidRDefault="00CD4D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F406C" w14:textId="77777777" w:rsidR="00CD4D76" w:rsidRDefault="00CD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BF257" w14:textId="77777777" w:rsidR="00334BF0" w:rsidRDefault="00334BF0" w:rsidP="00CD4D76">
      <w:pPr>
        <w:spacing w:after="0" w:line="240" w:lineRule="auto"/>
      </w:pPr>
      <w:r>
        <w:separator/>
      </w:r>
    </w:p>
  </w:footnote>
  <w:footnote w:type="continuationSeparator" w:id="0">
    <w:p w14:paraId="627779D6" w14:textId="77777777" w:rsidR="00334BF0" w:rsidRDefault="00334BF0" w:rsidP="00CD4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CA0639-88D3-4903-82A3-029975F5F3AF}"/>
    <w:docVar w:name="dgnword-eventsink" w:val="491119296"/>
  </w:docVars>
  <w:rsids>
    <w:rsidRoot w:val="00B47730"/>
    <w:rsid w:val="00034616"/>
    <w:rsid w:val="0006063C"/>
    <w:rsid w:val="000F4E01"/>
    <w:rsid w:val="00121626"/>
    <w:rsid w:val="0015074B"/>
    <w:rsid w:val="00157F7A"/>
    <w:rsid w:val="0029639D"/>
    <w:rsid w:val="002A111B"/>
    <w:rsid w:val="00326F90"/>
    <w:rsid w:val="00334BF0"/>
    <w:rsid w:val="005819D3"/>
    <w:rsid w:val="005924F6"/>
    <w:rsid w:val="00743992"/>
    <w:rsid w:val="00785BF6"/>
    <w:rsid w:val="007B61B5"/>
    <w:rsid w:val="008054B0"/>
    <w:rsid w:val="00877450"/>
    <w:rsid w:val="008A587A"/>
    <w:rsid w:val="00AA1D8D"/>
    <w:rsid w:val="00B0290A"/>
    <w:rsid w:val="00B10E67"/>
    <w:rsid w:val="00B167ED"/>
    <w:rsid w:val="00B36C24"/>
    <w:rsid w:val="00B47730"/>
    <w:rsid w:val="00B73FFF"/>
    <w:rsid w:val="00B83D8C"/>
    <w:rsid w:val="00C02473"/>
    <w:rsid w:val="00C068D6"/>
    <w:rsid w:val="00C83152"/>
    <w:rsid w:val="00CB0664"/>
    <w:rsid w:val="00CD4D76"/>
    <w:rsid w:val="00DA00A0"/>
    <w:rsid w:val="00EC6012"/>
    <w:rsid w:val="00F00B85"/>
    <w:rsid w:val="00FC01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85C9F8"/>
  <w14:defaultImageDpi w14:val="300"/>
  <w15:docId w15:val="{1DDF06AB-8FC1-4877-8732-81568F3F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16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B5378-9E05-4D99-A8D7-56331D3B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yinon</dc:creator>
  <cp:keywords/>
  <cp:lastModifiedBy>User</cp:lastModifiedBy>
  <cp:revision>7</cp:revision>
  <cp:lastPrinted>2025-05-15T13:56:00Z</cp:lastPrinted>
  <dcterms:created xsi:type="dcterms:W3CDTF">2025-05-15T13:54:00Z</dcterms:created>
  <dcterms:modified xsi:type="dcterms:W3CDTF">2025-05-15T14:45:00Z</dcterms:modified>
  <cp:category/>
</cp:coreProperties>
</file>